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9D32" w14:textId="77777777" w:rsidR="00F243C2" w:rsidRPr="000E2532" w:rsidRDefault="00F243C2" w:rsidP="00956677">
      <w:pPr>
        <w:widowControl w:val="0"/>
        <w:overflowPunct w:val="0"/>
        <w:spacing w:after="0" w:line="600" w:lineRule="exact"/>
        <w:jc w:val="center"/>
        <w:rPr>
          <w:rFonts w:ascii="Times New Roman" w:hAnsi="Times New Roman"/>
          <w:sz w:val="44"/>
          <w:szCs w:val="44"/>
          <w:lang w:eastAsia="zh-CN"/>
        </w:rPr>
      </w:pPr>
      <w:r w:rsidRPr="000E2532">
        <w:rPr>
          <w:rFonts w:ascii="Times New Roman" w:eastAsia="方正小标宋简体" w:hAnsi="Times New Roman"/>
          <w:sz w:val="44"/>
          <w:szCs w:val="44"/>
          <w:lang w:eastAsia="zh-CN"/>
        </w:rPr>
        <w:t>沈抚示范区商品房购房</w:t>
      </w:r>
      <w:r w:rsidRPr="000E2532">
        <w:rPr>
          <w:rFonts w:ascii="Times New Roman" w:eastAsia="方正小标宋简体" w:hAnsi="Times New Roman" w:hint="eastAsia"/>
          <w:sz w:val="44"/>
          <w:szCs w:val="44"/>
          <w:lang w:eastAsia="zh-CN"/>
        </w:rPr>
        <w:t>支持</w:t>
      </w:r>
      <w:r w:rsidRPr="000E2532">
        <w:rPr>
          <w:rFonts w:ascii="Times New Roman" w:eastAsia="方正小标宋简体" w:hAnsi="Times New Roman"/>
          <w:sz w:val="44"/>
          <w:szCs w:val="44"/>
          <w:lang w:eastAsia="zh-CN"/>
        </w:rPr>
        <w:t>政策</w:t>
      </w:r>
    </w:p>
    <w:p w14:paraId="765C6EB6" w14:textId="77777777" w:rsidR="00F243C2" w:rsidRPr="009A4FB6" w:rsidRDefault="00F243C2" w:rsidP="0095667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</w:p>
    <w:p w14:paraId="53103D84" w14:textId="77777777" w:rsidR="00F243C2" w:rsidRPr="009A4FB6" w:rsidRDefault="00F243C2" w:rsidP="0095667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黑体" w:hAnsi="Times New Roman"/>
          <w:sz w:val="32"/>
          <w:szCs w:val="32"/>
          <w:lang w:eastAsia="zh-CN"/>
        </w:rPr>
        <w:t>一、购房补贴政策</w:t>
      </w:r>
    </w:p>
    <w:p w14:paraId="3114E578" w14:textId="77777777" w:rsidR="00F243C2" w:rsidRPr="009A4FB6" w:rsidRDefault="00F243C2" w:rsidP="0095667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示范区层面发布《辽宁省沈抚改革创新示范区促进人才引领发展若干政策意见（暂行）》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。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在示范区工作并在域内购买首套新建商品住房的人才，可享受顶尖人才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(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含院士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)200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万元、杰出人才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100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万元、领军人才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60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万元、拔尖人才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万元、高级人才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万元，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45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周岁以下全日制博士毕业生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万元、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35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周岁以下全日制硕士毕业生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15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万元、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35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周岁以下全日制本科毕业生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8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万元，高级技师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万元、技师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8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万元购房补贴。</w:t>
      </w:r>
    </w:p>
    <w:p w14:paraId="09B3F162" w14:textId="77777777" w:rsidR="00F243C2" w:rsidRPr="009A4FB6" w:rsidRDefault="00F243C2" w:rsidP="0095667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黑体" w:hAnsi="Times New Roman"/>
          <w:sz w:val="32"/>
          <w:szCs w:val="32"/>
          <w:lang w:eastAsia="zh-CN"/>
        </w:rPr>
        <w:t>二、人才支持政策</w:t>
      </w:r>
    </w:p>
    <w:p w14:paraId="573FE656" w14:textId="77777777" w:rsidR="00F243C2" w:rsidRPr="009A4FB6" w:rsidRDefault="00F243C2" w:rsidP="0095667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沈抚示范区实施人才购房优惠政策，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年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月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日起至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2027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年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4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月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日止，高等学校、中等职业学校全日制在校生及新毕业生享受购房政策补贴。</w:t>
      </w:r>
    </w:p>
    <w:p w14:paraId="497451C0" w14:textId="77777777" w:rsidR="00F243C2" w:rsidRPr="009A4FB6" w:rsidRDefault="00F243C2" w:rsidP="0095667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1.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在校生。在校生首次购买沈抚示范区商品住宅的（不含公寓），享受契税全额补贴及新购商品住宅每平方米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200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元补贴（提供在校生证明）。</w:t>
      </w:r>
    </w:p>
    <w:p w14:paraId="0E710ACB" w14:textId="77777777" w:rsidR="00F243C2" w:rsidRPr="009A4FB6" w:rsidRDefault="00F243C2" w:rsidP="0095667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2.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新毕业生。新毕业生首次购买沈抚示范区商品住宅的（不含公寓），享受契税全额补贴。（毕业证时间与购房合同签订时间不超过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年）</w:t>
      </w:r>
    </w:p>
    <w:p w14:paraId="21B7D1A2" w14:textId="77777777" w:rsidR="00F243C2" w:rsidRPr="009A4FB6" w:rsidRDefault="00F243C2" w:rsidP="0095667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lang w:eastAsia="zh-CN"/>
        </w:rPr>
      </w:pP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lastRenderedPageBreak/>
        <w:t>三、契税政策</w:t>
      </w:r>
    </w:p>
    <w:p w14:paraId="23F1FD0F" w14:textId="77777777" w:rsidR="00F243C2" w:rsidRDefault="00F243C2" w:rsidP="0095667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按照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《辽宁省契税具体适用税率的调整方案》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有关规定，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我省契税适用税率调整为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3%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，自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2023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月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日起施行。</w:t>
      </w:r>
    </w:p>
    <w:p w14:paraId="1585EDB0" w14:textId="32C41B5C" w:rsidR="00F243C2" w:rsidRDefault="00F243C2" w:rsidP="0095667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（二）</w:t>
      </w:r>
      <w:r w:rsidR="004A5305">
        <w:rPr>
          <w:rFonts w:ascii="Times New Roman" w:eastAsia="仿宋_GB2312" w:hAnsi="Times New Roman" w:hint="eastAsia"/>
          <w:sz w:val="32"/>
          <w:szCs w:val="32"/>
          <w:lang w:eastAsia="zh-CN"/>
        </w:rPr>
        <w:t>按照《关于促进房地产市场平稳健康发展有关税收政策的公告》（财政部</w:t>
      </w:r>
      <w:r w:rsidR="004A5305">
        <w:rPr>
          <w:rFonts w:ascii="Times New Roman" w:eastAsia="仿宋_GB2312" w:hAnsi="Times New Roman"/>
          <w:sz w:val="32"/>
          <w:szCs w:val="32"/>
          <w:lang w:eastAsia="zh-CN"/>
        </w:rPr>
        <w:t xml:space="preserve"> </w:t>
      </w:r>
      <w:r w:rsidR="004A5305">
        <w:rPr>
          <w:rFonts w:ascii="Times New Roman" w:eastAsia="仿宋_GB2312" w:hAnsi="Times New Roman" w:hint="eastAsia"/>
          <w:sz w:val="32"/>
          <w:szCs w:val="32"/>
          <w:lang w:eastAsia="zh-CN"/>
        </w:rPr>
        <w:t>税务总局</w:t>
      </w:r>
      <w:r w:rsidR="004A5305">
        <w:rPr>
          <w:rFonts w:ascii="Times New Roman" w:eastAsia="仿宋_GB2312" w:hAnsi="Times New Roman"/>
          <w:sz w:val="32"/>
          <w:szCs w:val="32"/>
          <w:lang w:eastAsia="zh-CN"/>
        </w:rPr>
        <w:t xml:space="preserve"> </w:t>
      </w:r>
      <w:r w:rsidR="004A5305">
        <w:rPr>
          <w:rFonts w:ascii="Times New Roman" w:eastAsia="仿宋_GB2312" w:hAnsi="Times New Roman" w:hint="eastAsia"/>
          <w:sz w:val="32"/>
          <w:szCs w:val="32"/>
          <w:lang w:eastAsia="zh-CN"/>
        </w:rPr>
        <w:t>住房城乡建设部公告</w:t>
      </w:r>
      <w:r w:rsidR="004A5305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="004A5305">
        <w:rPr>
          <w:rFonts w:ascii="Times New Roman" w:eastAsia="仿宋_GB2312" w:hAnsi="Times New Roman" w:hint="eastAsia"/>
          <w:sz w:val="32"/>
          <w:szCs w:val="32"/>
          <w:lang w:eastAsia="zh-CN"/>
        </w:rPr>
        <w:t>年第</w:t>
      </w:r>
      <w:r w:rsidR="004A5305">
        <w:rPr>
          <w:rFonts w:ascii="Times New Roman" w:eastAsia="仿宋_GB2312" w:hAnsi="Times New Roman"/>
          <w:sz w:val="32"/>
          <w:szCs w:val="32"/>
          <w:lang w:eastAsia="zh-CN"/>
        </w:rPr>
        <w:t>16</w:t>
      </w:r>
      <w:r w:rsidR="004A5305">
        <w:rPr>
          <w:rFonts w:ascii="Times New Roman" w:eastAsia="仿宋_GB2312" w:hAnsi="Times New Roman" w:hint="eastAsia"/>
          <w:sz w:val="32"/>
          <w:szCs w:val="32"/>
          <w:lang w:eastAsia="zh-CN"/>
        </w:rPr>
        <w:t>号）有关规定如下，自</w:t>
      </w:r>
      <w:r w:rsidR="004A5305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="004A5305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 w:rsidR="004A5305">
        <w:rPr>
          <w:rFonts w:ascii="Times New Roman" w:eastAsia="仿宋_GB2312" w:hAnsi="Times New Roman"/>
          <w:sz w:val="32"/>
          <w:szCs w:val="32"/>
          <w:lang w:eastAsia="zh-CN"/>
        </w:rPr>
        <w:t>12</w:t>
      </w:r>
      <w:r w:rsidR="004A5305">
        <w:rPr>
          <w:rFonts w:ascii="Times New Roman" w:eastAsia="仿宋_GB2312" w:hAnsi="Times New Roman" w:hint="eastAsia"/>
          <w:sz w:val="32"/>
          <w:szCs w:val="32"/>
          <w:lang w:eastAsia="zh-CN"/>
        </w:rPr>
        <w:t>月</w:t>
      </w:r>
      <w:r w:rsidR="004A5305">
        <w:rPr>
          <w:rFonts w:ascii="Times New Roman" w:eastAsia="仿宋_GB2312" w:hAnsi="Times New Roman"/>
          <w:sz w:val="32"/>
          <w:szCs w:val="32"/>
          <w:lang w:eastAsia="zh-CN"/>
        </w:rPr>
        <w:t>1</w:t>
      </w:r>
      <w:r w:rsidR="004A5305">
        <w:rPr>
          <w:rFonts w:ascii="Times New Roman" w:eastAsia="仿宋_GB2312" w:hAnsi="Times New Roman" w:hint="eastAsia"/>
          <w:sz w:val="32"/>
          <w:szCs w:val="32"/>
          <w:lang w:eastAsia="zh-CN"/>
        </w:rPr>
        <w:t>日起执行：</w:t>
      </w:r>
    </w:p>
    <w:p w14:paraId="4DFC261E" w14:textId="77777777" w:rsidR="00F243C2" w:rsidRPr="009A4FB6" w:rsidRDefault="00F243C2" w:rsidP="0095667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对个人购买家庭唯一住房（家庭成员范围包括购房人、配偶以及未成年子女，下同），面积为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平方米及以下的，减按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的税率征收契税；面积为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平方米以上的，减按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1.5%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的税率征收契税。</w:t>
      </w:r>
    </w:p>
    <w:p w14:paraId="5D4F3B0B" w14:textId="77777777" w:rsidR="00F243C2" w:rsidRDefault="00F243C2" w:rsidP="0095667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对个人购买家庭第二套住房，面积为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平方米及以下的，减按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的税率征收契税；面积为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平方米以上的，减按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的税率征收契税。家庭第二套住房是指已拥有一套住房的家庭购买的第二套住房。</w:t>
      </w:r>
    </w:p>
    <w:p w14:paraId="4398EF49" w14:textId="77777777" w:rsidR="00F243C2" w:rsidRPr="003C5CC3" w:rsidRDefault="00F243C2" w:rsidP="0095667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</w:p>
    <w:p w14:paraId="5D2098A3" w14:textId="6570D877" w:rsidR="00F243C2" w:rsidRPr="009A4FB6" w:rsidRDefault="00F243C2" w:rsidP="0095667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联系方式：</w:t>
      </w:r>
      <w:r w:rsidR="0002459B">
        <w:rPr>
          <w:rFonts w:ascii="Times New Roman" w:eastAsia="仿宋_GB2312" w:hAnsi="Times New Roman" w:hint="eastAsia"/>
          <w:sz w:val="32"/>
          <w:szCs w:val="32"/>
          <w:lang w:eastAsia="zh-CN"/>
        </w:rPr>
        <w:t>沈抚示范区规划建设局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，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024-56622370</w:t>
      </w:r>
    </w:p>
    <w:p w14:paraId="7D0A9D13" w14:textId="77777777" w:rsidR="00783D7C" w:rsidRPr="00F243C2" w:rsidRDefault="00783D7C" w:rsidP="00956677">
      <w:pPr>
        <w:widowControl w:val="0"/>
        <w:overflowPunct w:val="0"/>
        <w:spacing w:after="0" w:line="600" w:lineRule="exact"/>
        <w:jc w:val="both"/>
        <w:rPr>
          <w:lang w:eastAsia="zh-CN"/>
        </w:rPr>
      </w:pPr>
    </w:p>
    <w:sectPr w:rsidR="00783D7C" w:rsidRPr="00F243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C190" w14:textId="77777777" w:rsidR="00607C63" w:rsidRDefault="00607C63" w:rsidP="00752A14">
      <w:pPr>
        <w:spacing w:after="0" w:line="240" w:lineRule="auto"/>
      </w:pPr>
      <w:r>
        <w:separator/>
      </w:r>
    </w:p>
  </w:endnote>
  <w:endnote w:type="continuationSeparator" w:id="0">
    <w:p w14:paraId="42E3F84A" w14:textId="77777777" w:rsidR="00607C63" w:rsidRDefault="00607C63" w:rsidP="0075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0BC3" w14:textId="77777777" w:rsidR="00607C63" w:rsidRDefault="00607C63" w:rsidP="00752A14">
      <w:pPr>
        <w:spacing w:after="0" w:line="240" w:lineRule="auto"/>
      </w:pPr>
      <w:r>
        <w:separator/>
      </w:r>
    </w:p>
  </w:footnote>
  <w:footnote w:type="continuationSeparator" w:id="0">
    <w:p w14:paraId="2C239370" w14:textId="77777777" w:rsidR="00607C63" w:rsidRDefault="00607C63" w:rsidP="00752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59B"/>
    <w:rsid w:val="00034616"/>
    <w:rsid w:val="00052B6A"/>
    <w:rsid w:val="0006063C"/>
    <w:rsid w:val="0015074B"/>
    <w:rsid w:val="001962BB"/>
    <w:rsid w:val="001B2A1D"/>
    <w:rsid w:val="0029639D"/>
    <w:rsid w:val="00326F90"/>
    <w:rsid w:val="004A5305"/>
    <w:rsid w:val="00607C63"/>
    <w:rsid w:val="00682A04"/>
    <w:rsid w:val="00752A14"/>
    <w:rsid w:val="00783D7C"/>
    <w:rsid w:val="008D109C"/>
    <w:rsid w:val="00956677"/>
    <w:rsid w:val="00985505"/>
    <w:rsid w:val="00A10F49"/>
    <w:rsid w:val="00AA1D8D"/>
    <w:rsid w:val="00B47730"/>
    <w:rsid w:val="00C47572"/>
    <w:rsid w:val="00CB0664"/>
    <w:rsid w:val="00D56B96"/>
    <w:rsid w:val="00F243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DC70D4"/>
  <w14:defaultImageDpi w14:val="300"/>
  <w15:docId w15:val="{DD9E8CC9-D5F6-4B6D-B6E8-390CF0FC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茨</cp:lastModifiedBy>
  <cp:revision>11</cp:revision>
  <dcterms:created xsi:type="dcterms:W3CDTF">2013-12-23T23:15:00Z</dcterms:created>
  <dcterms:modified xsi:type="dcterms:W3CDTF">2026-02-09T01:40:00Z</dcterms:modified>
  <cp:category/>
</cp:coreProperties>
</file>